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Nombre Completo</w:t>
      </w:r>
    </w:p>
    <w:p>
      <w:r>
        <w:t>[Dirección]</w:t>
        <w:br/>
        <w:t>[Ciudad, Código Postal]</w:t>
        <w:br/>
        <w:t>[Teléfono]</w:t>
        <w:br/>
        <w:t>[Correo Electrónico]</w:t>
        <w:br/>
        <w:t>[LinkedIn]</w:t>
        <w:br/>
        <w:t>[Portafolio / Sitio Web Personal] (opcional)</w:t>
      </w:r>
    </w:p>
    <w:p>
      <w:r>
        <w:t>---</w:t>
      </w:r>
    </w:p>
    <w:p>
      <w:pPr>
        <w:pStyle w:val="Heading2"/>
      </w:pPr>
      <w:r>
        <w:t>RESUMEN PROFESIONAL</w:t>
      </w:r>
    </w:p>
    <w:p>
      <w:r>
        <w:t>[Breve descripción de tu perfil profesional, destacando tus habilidades clave, experiencia y objetivos profesionales. Este párrafo debe ser conciso y persuasivo.]</w:t>
      </w:r>
    </w:p>
    <w:p>
      <w:pPr>
        <w:pStyle w:val="Heading2"/>
      </w:pPr>
      <w:r>
        <w:t>EXPERIENCIA LABORAL</w:t>
      </w:r>
    </w:p>
    <w:p>
      <w:pPr>
        <w:pStyle w:val="Heading3"/>
      </w:pPr>
      <w:r>
        <w:t>Nombre del Puesto</w:t>
      </w:r>
    </w:p>
    <w:p>
      <w:r>
        <w:t>[Nombre de la Empresa]</w:t>
        <w:br/>
        <w:t>[Ciudad, País]</w:t>
        <w:br/>
        <w:t>[Mes/Año de inicio] - [Mes/Año de finalización]</w:t>
      </w:r>
    </w:p>
    <w:p>
      <w:r>
        <w:t>- [Responsabilidad o logro clave 1]</w:t>
        <w:br/>
        <w:t>- [Responsabilidad o logro clave 2]</w:t>
        <w:br/>
        <w:t>- [Responsabilidad o logro clave 3]</w:t>
      </w:r>
    </w:p>
    <w:p>
      <w:pPr>
        <w:pStyle w:val="Heading3"/>
      </w:pPr>
      <w:r>
        <w:t>Nombre del Puesto</w:t>
      </w:r>
    </w:p>
    <w:p>
      <w:r>
        <w:t>[Nombre de la Empresa]</w:t>
        <w:br/>
        <w:t>[Ciudad, País]</w:t>
        <w:br/>
        <w:t>[Mes/Año de inicio] - [Mes/Año de finalización]</w:t>
      </w:r>
    </w:p>
    <w:p>
      <w:r>
        <w:t>- [Responsabilidad o logro clave 1]</w:t>
        <w:br/>
        <w:t>- [Responsabilidad o logro clave 2]</w:t>
        <w:br/>
        <w:t>- [Responsabilidad o logro clave 3]</w:t>
      </w:r>
    </w:p>
    <w:p>
      <w:pPr>
        <w:pStyle w:val="Heading2"/>
      </w:pPr>
      <w:r>
        <w:t>EDUCACIÓN</w:t>
      </w:r>
    </w:p>
    <w:p>
      <w:pPr>
        <w:pStyle w:val="Heading3"/>
      </w:pPr>
      <w:r>
        <w:t>Título Obtenido</w:t>
      </w:r>
    </w:p>
    <w:p>
      <w:r>
        <w:t>[Nombre de la Institución]</w:t>
        <w:br/>
        <w:t>[Ciudad, País]</w:t>
        <w:br/>
        <w:t>[Mes/Año de inicio] - [Mes/Año de finalización]</w:t>
      </w:r>
    </w:p>
    <w:p>
      <w:r>
        <w:t>- [Detalles adicionales o logros, si son relevantes]</w:t>
      </w:r>
    </w:p>
    <w:p>
      <w:pPr>
        <w:pStyle w:val="Heading3"/>
      </w:pPr>
      <w:r>
        <w:t>Título Obtenido</w:t>
      </w:r>
    </w:p>
    <w:p>
      <w:r>
        <w:t>[Nombre de la Institución]</w:t>
        <w:br/>
        <w:t>[Ciudad, País]</w:t>
        <w:br/>
        <w:t>[Mes/Año de inicio] - [Mes/Año de finalización]</w:t>
      </w:r>
    </w:p>
    <w:p>
      <w:r>
        <w:t>- [Detalles adicionales o logros, si son relevantes]</w:t>
      </w:r>
    </w:p>
    <w:p>
      <w:pPr>
        <w:pStyle w:val="Heading2"/>
      </w:pPr>
      <w:r>
        <w:t>HABILIDADES</w:t>
      </w:r>
    </w:p>
    <w:p>
      <w:r>
        <w:t>- [Habilidad 1]</w:t>
        <w:br/>
        <w:t>- [Habilidad 2]</w:t>
        <w:br/>
        <w:t>- [Habilidad 3]</w:t>
        <w:br/>
        <w:t>- [Habilidad 4]</w:t>
        <w:br/>
        <w:t>- [Habilidad 5]</w:t>
      </w:r>
    </w:p>
    <w:p>
      <w:pPr>
        <w:pStyle w:val="Heading2"/>
      </w:pPr>
      <w:r>
        <w:t>IDIOMAS</w:t>
      </w:r>
    </w:p>
    <w:p>
      <w:r>
        <w:t>- [Idioma 1] - [Nivel de dominio]</w:t>
        <w:br/>
        <w:t>- [Idioma 2] - [Nivel de dominio]</w:t>
        <w:br/>
        <w:t>- [Idioma 3] - [Nivel de dominio]</w:t>
      </w:r>
    </w:p>
    <w:p>
      <w:pPr>
        <w:pStyle w:val="Heading2"/>
      </w:pPr>
      <w:r>
        <w:t>CERTIFICACIONES (opcional)</w:t>
      </w:r>
    </w:p>
    <w:p>
      <w:r>
        <w:t>- [Nombre de la Certificación] - [Institución que otorga] - [Fecha de obtención]</w:t>
        <w:br/>
        <w:t>- [Nombre de la Certificación] - [Institución que otorga] - [Fecha de obtención]</w:t>
      </w:r>
    </w:p>
    <w:p>
      <w:pPr>
        <w:pStyle w:val="Heading2"/>
      </w:pPr>
      <w:r>
        <w:t>PROYECTOS (opcional)</w:t>
      </w:r>
    </w:p>
    <w:p>
      <w:pPr>
        <w:pStyle w:val="Heading3"/>
      </w:pPr>
      <w:r>
        <w:t>Nombre del Proyecto</w:t>
      </w:r>
    </w:p>
    <w:p>
      <w:r>
        <w:t>[Descripción breve del proyecto, tu rol y los resultados obtenidos]</w:t>
      </w:r>
    </w:p>
    <w:p>
      <w:pPr>
        <w:pStyle w:val="Heading3"/>
      </w:pPr>
      <w:r>
        <w:t>Nombre del Proyecto</w:t>
      </w:r>
    </w:p>
    <w:p>
      <w:r>
        <w:t>[Descripción breve del proyecto, tu rol y los resultados obtenidos]</w:t>
      </w:r>
    </w:p>
    <w:p>
      <w:pPr>
        <w:pStyle w:val="Heading2"/>
      </w:pPr>
      <w:r>
        <w:t>REFERENCIAS (opcional)</w:t>
      </w:r>
    </w:p>
    <w:p>
      <w:r>
        <w:t>[Nombre]</w:t>
        <w:br/>
        <w:t>[Posición]</w:t>
        <w:br/>
        <w:t>[Empresa]</w:t>
        <w:br/>
        <w:t>[Teléfono]</w:t>
        <w:br/>
        <w:t>[Correo Electrónico]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